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7A4F" w14:textId="413539FB" w:rsidR="00174A7B" w:rsidRDefault="00CB2800">
      <w:pPr>
        <w:pStyle w:val="Heading1"/>
        <w:jc w:val="center"/>
      </w:pPr>
      <w:r>
        <w:t xml:space="preserve">🏠 Beth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cartref? Lleisiau Ifanc Caerdydd yn siarad allan!</w:t>
      </w:r>
    </w:p>
    <w:p w14:paraId="5248F1E7" w14:textId="77777777" w:rsidR="00174A7B" w:rsidRDefault="00CB2800">
      <w:r>
        <w:t>Ym mis Ionawr 2025, cymerodd 33 o blant a phobl ifanc wych o Gaerdydd ran yn arolwg Materion Misol Comisiynydd Plant Cymru. Y tro hwn, y cwestiwn mawr oedd: "Beth mae cartref yn ei olygu i chi?" Dyma beth ddywedon nhw!</w:t>
      </w:r>
    </w:p>
    <w:p w14:paraId="53751684" w14:textId="77777777" w:rsidR="00174A7B" w:rsidRDefault="00CB2800">
      <w:pPr>
        <w:pStyle w:val="Heading2"/>
      </w:pPr>
      <w:r>
        <w:t>🗣️ Pwy gymerodd ran?</w:t>
      </w:r>
    </w:p>
    <w:p w14:paraId="4DED997F" w14:textId="77777777" w:rsidR="00174A7B" w:rsidRDefault="00CB2800">
      <w:r>
        <w:t>📊 Daeth 91% o'r ymatebion gan blant a phobl ifanc eu hunain, tra bod 9% yn dod gan athrawon.</w:t>
      </w:r>
    </w:p>
    <w:p w14:paraId="2F268B48" w14:textId="77777777" w:rsidR="00174A7B" w:rsidRDefault="00CB2800">
      <w:pPr>
        <w:pStyle w:val="Heading2"/>
      </w:pPr>
      <w:r>
        <w:t>🎂 Oedran y Cyfranogwyr</w:t>
      </w:r>
    </w:p>
    <w:p w14:paraId="74BA2371" w14:textId="77777777" w:rsidR="00174A7B" w:rsidRDefault="00CB2800">
      <w:r>
        <w:t>Roedd y rhan fwyaf o'r bobl ifanc rhwng 9 ac 11 oed, gydag ychydig o bobl ifanc 8, 14 a 15 oed yn ymuno hefyd.</w:t>
      </w:r>
    </w:p>
    <w:p w14:paraId="23EEA189" w14:textId="77777777" w:rsidR="00174A7B" w:rsidRDefault="00CB2800">
      <w:pPr>
        <w:pStyle w:val="Heading2"/>
      </w:pPr>
      <w:r>
        <w:t>🏡 Pa fath o gartrefi maen nhw'n byw ynddynt?</w:t>
      </w:r>
    </w:p>
    <w:p w14:paraId="14B7C570" w14:textId="77777777" w:rsidR="00174A7B" w:rsidRDefault="00CB2800">
      <w:r>
        <w:t>Mae cartref pawb yn edrych yn wahanol. Dyma lle dywedodd plant wrthym eu bod yn byw:- 🏠 37% mewn tai ar wahân- 🏘️ 33% mewn cartrefi pâr- 🏚️ 15% mewn tai teras- 🛏️ 7% mewn llety gwely a brecwast neu lety dros dro</w:t>
      </w:r>
    </w:p>
    <w:p w14:paraId="691E03CC" w14:textId="77777777" w:rsidR="00174A7B" w:rsidRDefault="00CB2800">
      <w:pPr>
        <w:pStyle w:val="Heading2"/>
      </w:pPr>
      <w:r>
        <w:t>💖 Hoff bethau am eu cartrefi</w:t>
      </w:r>
    </w:p>
    <w:p w14:paraId="3F848619" w14:textId="77777777" w:rsidR="00174A7B" w:rsidRDefault="00CB2800">
      <w:r>
        <w:t>Dywedodd plant wrthym eu bod wrth eu boddau:- Eu hystafelloedd gwelyau, eu gwelyau, a chael eu gofod eu hunain- Teimlo'n ddiogel, yn gynnes, ac yn glyd- Treulio amser gyda'r teulu- Cael gardd neu ofod awyr agored- Cael eu hystafell eu hunain a mynediad i'r rhyngrwyd</w:t>
      </w:r>
    </w:p>
    <w:p w14:paraId="5A193084" w14:textId="77777777" w:rsidR="00174A7B" w:rsidRDefault="00CB2800">
      <w:pPr>
        <w:pStyle w:val="Heading2"/>
      </w:pPr>
      <w:r>
        <w:t>🔧 Beth fydden nhw'n ei newid?</w:t>
      </w:r>
    </w:p>
    <w:p w14:paraId="13672414" w14:textId="77777777" w:rsidR="00174A7B" w:rsidRDefault="00CB2800">
      <w:r>
        <w:t>Roedd gan rai syniadau creadigol ar gyfer gwella:- Tai mwy neu ystafelloedd ychwanegol (fel campfa neu labordy gwyddoniaeth!)- Dodrefn brafiach neu fwy o liw- Byw yn agosach at ffrindiau neu mewn ardal wahanolOnd dywedodd llawer na fyddent yn newid dim – maen nhw eisoes yn caru eu cartrefi!</w:t>
      </w:r>
    </w:p>
    <w:p w14:paraId="76DFCADC" w14:textId="77777777" w:rsidR="00174A7B" w:rsidRDefault="00CB2800">
      <w:pPr>
        <w:pStyle w:val="Heading2"/>
      </w:pPr>
      <w:r>
        <w:t>🛋️ Ble maen nhw'n ymlacio a chwarae?</w:t>
      </w:r>
    </w:p>
    <w:p w14:paraId="02765196" w14:textId="77777777" w:rsidR="00174A7B" w:rsidRDefault="00CB2800">
      <w:r>
        <w:t>Dyma lle mae plant yn mynd i ymlacio a chwarae:- Ystafell wely – 79%- Ystafell fyw – 58%- Gardd – 36%Dewiswyd y mannau hyn ar gyfer cysur, gofod, teganau a heddwch.</w:t>
      </w:r>
    </w:p>
    <w:p w14:paraId="10249E1E" w14:textId="77777777" w:rsidR="00174A7B" w:rsidRDefault="00CB2800">
      <w:pPr>
        <w:pStyle w:val="Heading2"/>
      </w:pPr>
      <w:r>
        <w:lastRenderedPageBreak/>
        <w:t>📚 Ble maen nhw'n gwneud gwaith cartref?</w:t>
      </w:r>
    </w:p>
    <w:p w14:paraId="67D2A856" w14:textId="77777777" w:rsidR="00174A7B" w:rsidRDefault="00CB2800">
      <w:r>
        <w:t>Dywedodd plant eu bod yn defnyddio yn bennaf:- Ystafell wely – 58%- Ystafell fyw – 33%- Cegin – 18%Disgrifiwyd y mannau hyn fel tawel, gyda desgiau neu fyrddau, a rhieni gerllaw i helpu.</w:t>
      </w:r>
    </w:p>
    <w:p w14:paraId="1790C802" w14:textId="77777777" w:rsidR="00174A7B" w:rsidRDefault="00CB2800">
      <w:pPr>
        <w:pStyle w:val="Heading2"/>
      </w:pPr>
      <w:r>
        <w:t>🗺️ Amwynderau Lleol</w:t>
      </w:r>
    </w:p>
    <w:p w14:paraId="2855A342" w14:textId="77777777" w:rsidR="00174A7B" w:rsidRDefault="00CB2800">
      <w:r>
        <w:t>Mae llawer o blant yn byw yn agos at:- 🏫 Ysgolion – 70%- 🌳 Parciau a meysydd chwarae – 67%- 🛍️ Siopau – 67%- 🚌 Arosfannau bysiau – 37%- 📚 Llyfrgelloedd – 27%</w:t>
      </w:r>
    </w:p>
    <w:p w14:paraId="7864ED18" w14:textId="77777777" w:rsidR="00174A7B" w:rsidRDefault="00CB2800">
      <w:pPr>
        <w:pStyle w:val="Heading2"/>
      </w:pPr>
      <w:r>
        <w:t>🚶 Ydyn nhw eisiau aros yng Nghaerdydd pan fyddant yn hŷn?</w:t>
      </w:r>
    </w:p>
    <w:p w14:paraId="52E8B4EB" w14:textId="77777777" w:rsidR="00174A7B" w:rsidRDefault="00CB2800">
      <w:r>
        <w:t>Dyma beth ddywedon nhw:- ✅ Ydw – 30%- ❌ Nac ydw – 24%- 🤔 Efallai – 15%- ❓ Ddim yn gwybod – 21%Roedd y rhesymau yn cynnwys caru eu cymuned, eisiau anturiaethau newydd, pryderon am ymddygiad gwrthgymdeithasol, neu freuddwydio am ffordd o fyw wahanol.</w:t>
      </w:r>
    </w:p>
    <w:p w14:paraId="4471774F" w14:textId="77777777" w:rsidR="00174A7B" w:rsidRDefault="00CB2800">
      <w:pPr>
        <w:pStyle w:val="Heading2"/>
      </w:pPr>
      <w:r>
        <w:t>🏡 Beth sy'n gwneud i gartref deimlo'n dda?</w:t>
      </w:r>
    </w:p>
    <w:p w14:paraId="4FFAE6AB" w14:textId="77777777" w:rsidR="00174A7B" w:rsidRDefault="00CB2800">
      <w:r>
        <w:t>Disgrifiodd plant gartref da fel:- Lle diogel, cynnes a chariadus gyda'r teulu- Rhywle gyda'r pethau sylfaenol: gwely, bwyd, dŵr, trydan- Lle sy'n lân, yn gyfforddus, ac yn rhoi lle iddynt chwarae a thyfu</w:t>
      </w:r>
    </w:p>
    <w:p w14:paraId="67700735" w14:textId="406D6E82" w:rsidR="00174A7B" w:rsidRDefault="00CB2800">
      <w:r>
        <w:t>Diolch yn fawr i bawb a rannodd eu syniadau! Mae'r lleisiau hyn yn helpu i lunio cartrefi a chymunedau gwell i bob plentyn yng Nghymru. 🏠💙</w:t>
      </w:r>
    </w:p>
    <w:sectPr w:rsidR="00174A7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2DBA" w14:textId="77777777" w:rsidR="00CB2800" w:rsidRDefault="00CB2800">
      <w:pPr>
        <w:spacing w:after="0" w:line="240" w:lineRule="auto"/>
      </w:pPr>
      <w:r>
        <w:separator/>
      </w:r>
    </w:p>
  </w:endnote>
  <w:endnote w:type="continuationSeparator" w:id="0">
    <w:p w14:paraId="1D1F3C08" w14:textId="77777777" w:rsidR="00CB2800" w:rsidRDefault="00CB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481E" w14:textId="77777777" w:rsidR="00CB2800" w:rsidRDefault="00CB2800">
      <w:pPr>
        <w:spacing w:after="0" w:line="240" w:lineRule="auto"/>
      </w:pPr>
      <w:r>
        <w:separator/>
      </w:r>
    </w:p>
  </w:footnote>
  <w:footnote w:type="continuationSeparator" w:id="0">
    <w:p w14:paraId="6D765ED7" w14:textId="77777777" w:rsidR="00CB2800" w:rsidRDefault="00CB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E6E1" w14:textId="77777777" w:rsidR="00174A7B" w:rsidRDefault="00CB28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5F941" wp14:editId="08562CD4">
          <wp:simplePos x="0" y="0"/>
          <wp:positionH relativeFrom="column">
            <wp:posOffset>1958340</wp:posOffset>
          </wp:positionH>
          <wp:positionV relativeFrom="paragraph">
            <wp:posOffset>22860</wp:posOffset>
          </wp:positionV>
          <wp:extent cx="1005755" cy="1172586"/>
          <wp:effectExtent l="0" t="0" r="4445" b="889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C Blue Bilingu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755" cy="1172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037469">
    <w:abstractNumId w:val="8"/>
  </w:num>
  <w:num w:numId="2" w16cid:durableId="1979450487">
    <w:abstractNumId w:val="6"/>
  </w:num>
  <w:num w:numId="3" w16cid:durableId="528958675">
    <w:abstractNumId w:val="5"/>
  </w:num>
  <w:num w:numId="4" w16cid:durableId="475992021">
    <w:abstractNumId w:val="4"/>
  </w:num>
  <w:num w:numId="5" w16cid:durableId="913854948">
    <w:abstractNumId w:val="7"/>
  </w:num>
  <w:num w:numId="6" w16cid:durableId="2025010010">
    <w:abstractNumId w:val="3"/>
  </w:num>
  <w:num w:numId="7" w16cid:durableId="1969583122">
    <w:abstractNumId w:val="2"/>
  </w:num>
  <w:num w:numId="8" w16cid:durableId="1539048315">
    <w:abstractNumId w:val="1"/>
  </w:num>
  <w:num w:numId="9" w16cid:durableId="128805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A7B"/>
    <w:rsid w:val="0029639D"/>
    <w:rsid w:val="00326F90"/>
    <w:rsid w:val="00767737"/>
    <w:rsid w:val="007A312C"/>
    <w:rsid w:val="00AA1D8D"/>
    <w:rsid w:val="00B47730"/>
    <w:rsid w:val="00CB0664"/>
    <w:rsid w:val="00CB2800"/>
    <w:rsid w:val="00EB3F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C6EB9"/>
  <w14:defaultImageDpi w14:val="300"/>
  <w15:docId w15:val="{98A76E88-673A-46C5-83F7-B3011BB0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EB3F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b3b23-c15a-4070-8003-cdfe0ef2029a"/>
    <lcf76f155ced4ddcb4097134ff3c332f xmlns="8d92abf4-0f8a-40f9-9137-d40997b7d0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80DCA8578F14CA77B8BD95B8CB863" ma:contentTypeVersion="13" ma:contentTypeDescription="Create a new document." ma:contentTypeScope="" ma:versionID="22752f0907acf7898ad86fb19c86dc20">
  <xsd:schema xmlns:xsd="http://www.w3.org/2001/XMLSchema" xmlns:xs="http://www.w3.org/2001/XMLSchema" xmlns:p="http://schemas.microsoft.com/office/2006/metadata/properties" xmlns:ns2="8d92abf4-0f8a-40f9-9137-d40997b7d09b" xmlns:ns3="e36b3b23-c15a-4070-8003-cdfe0ef2029a" targetNamespace="http://schemas.microsoft.com/office/2006/metadata/properties" ma:root="true" ma:fieldsID="8cc44097b86a8b3623e8021853e2a487" ns2:_="" ns3:_="">
    <xsd:import namespace="8d92abf4-0f8a-40f9-9137-d40997b7d09b"/>
    <xsd:import namespace="e36b3b23-c15a-4070-8003-cdfe0ef20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2abf4-0f8a-40f9-9137-d40997b7d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f2e475-8de6-4403-b9a2-f9fa1272c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3b23-c15a-4070-8003-cdfe0ef202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d8a4d8-8a5c-4154-912d-2cebed54c3d7}" ma:internalName="TaxCatchAll" ma:showField="CatchAllData" ma:web="e36b3b23-c15a-4070-8003-cdfe0ef20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B42140-143B-40D8-8F04-483EDDB8E765}">
  <ds:schemaRefs>
    <ds:schemaRef ds:uri="e36b3b23-c15a-4070-8003-cdfe0ef2029a"/>
    <ds:schemaRef ds:uri="http://purl.org/dc/elements/1.1/"/>
    <ds:schemaRef ds:uri="http://schemas.microsoft.com/office/2006/metadata/properties"/>
    <ds:schemaRef ds:uri="8d92abf4-0f8a-40f9-9137-d40997b7d09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F2DEE9-0333-4EC1-B8D8-F6E726252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5056F-9FB6-4B48-BB93-A5940E75D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2abf4-0f8a-40f9-9137-d40997b7d09b"/>
    <ds:schemaRef ds:uri="e36b3b23-c15a-4070-8003-cdfe0ef20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cynhyrchwyd gan python-docx</dc:description>
  <cp:lastModifiedBy>Davies, Carey</cp:lastModifiedBy>
  <cp:revision>1</cp:revision>
  <dcterms:created xsi:type="dcterms:W3CDTF">2025-06-16T11:13:00Z</dcterms:created>
  <dcterms:modified xsi:type="dcterms:W3CDTF">2025-06-16T11:14:00Z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0x01010003680DCA8578F14CA77B8BD95B8CB863</vt:lpwstr>
  </property>
</Properties>
</file>